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70F7" w14:textId="77777777" w:rsidR="00B670EE" w:rsidRPr="00C83DF5" w:rsidRDefault="00000000">
      <w:pPr>
        <w:rPr>
          <w:rFonts w:ascii="Calibri" w:hAnsi="Calibri" w:cs="Calibri"/>
          <w:b/>
          <w:bCs/>
          <w:sz w:val="32"/>
          <w:szCs w:val="32"/>
        </w:rPr>
      </w:pPr>
      <w:r w:rsidRPr="00C83DF5">
        <w:rPr>
          <w:rFonts w:ascii="Calibri" w:hAnsi="Calibri" w:cs="Calibri"/>
          <w:b/>
          <w:bCs/>
          <w:sz w:val="32"/>
          <w:szCs w:val="32"/>
        </w:rPr>
        <w:t>INSPIREHER – Overcoming Obstacles Worksheet</w:t>
      </w:r>
    </w:p>
    <w:p w14:paraId="2843994C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This worksheet is designed to help you reflect on the key ideas from the Overcoming Obstacles session and apply them to your own business, goals, and next steps.</w:t>
      </w:r>
    </w:p>
    <w:p w14:paraId="2455694B" w14:textId="77777777" w:rsidR="00B670EE" w:rsidRPr="00C83DF5" w:rsidRDefault="00B670EE">
      <w:pPr>
        <w:rPr>
          <w:rFonts w:ascii="Calibri" w:hAnsi="Calibri" w:cs="Calibri"/>
        </w:rPr>
      </w:pPr>
    </w:p>
    <w:p w14:paraId="7BB52873" w14:textId="77777777" w:rsidR="00B670EE" w:rsidRPr="00C83DF5" w:rsidRDefault="00000000">
      <w:pPr>
        <w:rPr>
          <w:rFonts w:ascii="Calibri" w:hAnsi="Calibri" w:cs="Calibri"/>
          <w:b/>
          <w:bCs/>
        </w:rPr>
      </w:pPr>
      <w:r w:rsidRPr="00C83DF5">
        <w:rPr>
          <w:rFonts w:ascii="Calibri" w:hAnsi="Calibri" w:cs="Calibri"/>
          <w:b/>
          <w:bCs/>
        </w:rPr>
        <w:t>1. SELF-EFFICACY: BELIEF IN YOURSELF</w:t>
      </w:r>
    </w:p>
    <w:p w14:paraId="6FDDCB8B" w14:textId="77777777" w:rsidR="00B670EE" w:rsidRPr="00C83DF5" w:rsidRDefault="00B670EE">
      <w:pPr>
        <w:rPr>
          <w:rFonts w:ascii="Calibri" w:hAnsi="Calibri" w:cs="Calibri"/>
        </w:rPr>
      </w:pPr>
    </w:p>
    <w:p w14:paraId="05B082FC" w14:textId="637362D8" w:rsidR="00B670EE" w:rsidRPr="00C83DF5" w:rsidRDefault="00000000">
      <w:pPr>
        <w:rPr>
          <w:rFonts w:ascii="Calibri" w:hAnsi="Calibri" w:cs="Calibri"/>
          <w:b/>
          <w:bCs/>
        </w:rPr>
      </w:pPr>
      <w:r w:rsidRPr="00C83DF5">
        <w:rPr>
          <w:rFonts w:ascii="Calibri" w:hAnsi="Calibri" w:cs="Calibri"/>
          <w:b/>
          <w:bCs/>
        </w:rPr>
        <w:t>Where are you right now</w:t>
      </w:r>
      <w:r w:rsidR="00C83DF5">
        <w:rPr>
          <w:rFonts w:ascii="Calibri" w:hAnsi="Calibri" w:cs="Calibri"/>
          <w:b/>
          <w:bCs/>
        </w:rPr>
        <w:t xml:space="preserve"> </w:t>
      </w:r>
      <w:r w:rsidR="00C83DF5" w:rsidRPr="00C83DF5">
        <w:rPr>
          <w:rFonts w:ascii="Calibri" w:hAnsi="Calibri" w:cs="Calibri"/>
          <w:b/>
          <w:bCs/>
        </w:rPr>
        <w:t>o</w:t>
      </w:r>
      <w:r w:rsidRPr="00C83DF5">
        <w:rPr>
          <w:rFonts w:ascii="Calibri" w:hAnsi="Calibri" w:cs="Calibri"/>
          <w:b/>
          <w:bCs/>
        </w:rPr>
        <w:t>n a scale of 1–10:</w:t>
      </w:r>
    </w:p>
    <w:p w14:paraId="5F9DABDA" w14:textId="1A6EC9C9" w:rsidR="00B670EE" w:rsidRPr="00C83DF5" w:rsidRDefault="00C83DF5">
      <w:pPr>
        <w:rPr>
          <w:rFonts w:ascii="Calibri" w:hAnsi="Calibri" w:cs="Calibri"/>
          <w:i/>
          <w:iCs/>
        </w:rPr>
      </w:pPr>
      <w:r w:rsidRPr="00C83DF5">
        <w:rPr>
          <w:rFonts w:ascii="Calibri" w:hAnsi="Calibri" w:cs="Calibri"/>
          <w:i/>
          <w:iCs/>
        </w:rPr>
        <w:t>“</w:t>
      </w:r>
      <w:r w:rsidR="00000000" w:rsidRPr="00C83DF5">
        <w:rPr>
          <w:rFonts w:ascii="Calibri" w:hAnsi="Calibri" w:cs="Calibri"/>
          <w:i/>
          <w:iCs/>
        </w:rPr>
        <w:t>I believe in my ability to move forward and figure things out</w:t>
      </w:r>
      <w:r w:rsidRPr="00C83DF5">
        <w:rPr>
          <w:rFonts w:ascii="Calibri" w:hAnsi="Calibri" w:cs="Calibri"/>
          <w:i/>
          <w:iCs/>
        </w:rPr>
        <w:t>”</w:t>
      </w:r>
    </w:p>
    <w:p w14:paraId="3ED6ADC7" w14:textId="4793D979" w:rsidR="00B670EE" w:rsidRPr="00C83DF5" w:rsidRDefault="00C83DF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(Very Low) </w:t>
      </w:r>
      <w:r w:rsidR="00000000" w:rsidRPr="00C83DF5">
        <w:rPr>
          <w:rFonts w:ascii="Calibri" w:hAnsi="Calibri" w:cs="Calibri"/>
        </w:rPr>
        <w:t>1 2 3 4 5 6 7 8 9 10</w:t>
      </w:r>
      <w:r>
        <w:rPr>
          <w:rFonts w:ascii="Calibri" w:hAnsi="Calibri" w:cs="Calibri"/>
        </w:rPr>
        <w:t xml:space="preserve"> (Very High)</w:t>
      </w:r>
    </w:p>
    <w:p w14:paraId="4CD56E21" w14:textId="77777777" w:rsidR="00B670EE" w:rsidRPr="00C83DF5" w:rsidRDefault="00B670EE">
      <w:pPr>
        <w:rPr>
          <w:rFonts w:ascii="Calibri" w:hAnsi="Calibri" w:cs="Calibri"/>
        </w:rPr>
      </w:pPr>
    </w:p>
    <w:p w14:paraId="32EEC2BA" w14:textId="77777777" w:rsidR="00B670EE" w:rsidRPr="00C83DF5" w:rsidRDefault="00000000">
      <w:pPr>
        <w:rPr>
          <w:rFonts w:ascii="Calibri" w:hAnsi="Calibri" w:cs="Calibri"/>
          <w:b/>
          <w:bCs/>
        </w:rPr>
      </w:pPr>
      <w:r w:rsidRPr="00C83DF5">
        <w:rPr>
          <w:rFonts w:ascii="Calibri" w:hAnsi="Calibri" w:cs="Calibri"/>
          <w:b/>
          <w:bCs/>
        </w:rPr>
        <w:t>Reflection</w:t>
      </w:r>
    </w:p>
    <w:p w14:paraId="0CB13224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1. What evidence do I already have that I can handle challenges?</w:t>
      </w:r>
    </w:p>
    <w:p w14:paraId="04DD3705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3594672D" w14:textId="77777777" w:rsidR="00B670EE" w:rsidRPr="00C83DF5" w:rsidRDefault="00B670EE">
      <w:pPr>
        <w:rPr>
          <w:rFonts w:ascii="Calibri" w:hAnsi="Calibri" w:cs="Calibri"/>
        </w:rPr>
      </w:pPr>
    </w:p>
    <w:p w14:paraId="1946F135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2. Who around me expands what I believe is possible?</w:t>
      </w:r>
    </w:p>
    <w:p w14:paraId="51A03926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0ABD37CE" w14:textId="77777777" w:rsidR="00B670EE" w:rsidRPr="00C83DF5" w:rsidRDefault="00B670EE">
      <w:pPr>
        <w:rPr>
          <w:rFonts w:ascii="Calibri" w:hAnsi="Calibri" w:cs="Calibri"/>
        </w:rPr>
      </w:pPr>
    </w:p>
    <w:p w14:paraId="18129AE0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3. What voices am I listening to — and are they helping me?</w:t>
      </w:r>
    </w:p>
    <w:p w14:paraId="1CCC5054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65326EE5" w14:textId="77777777" w:rsidR="00B670EE" w:rsidRPr="00C83DF5" w:rsidRDefault="00B670EE">
      <w:pPr>
        <w:rPr>
          <w:rFonts w:ascii="Calibri" w:hAnsi="Calibri" w:cs="Calibri"/>
        </w:rPr>
      </w:pPr>
    </w:p>
    <w:p w14:paraId="5AD532DD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4. How am I currently managing my emotional state day-to-day?</w:t>
      </w:r>
    </w:p>
    <w:p w14:paraId="400D22CD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1726B80E" w14:textId="77777777" w:rsidR="00B670EE" w:rsidRPr="00C83DF5" w:rsidRDefault="00B670EE">
      <w:pPr>
        <w:rPr>
          <w:rFonts w:ascii="Calibri" w:hAnsi="Calibri" w:cs="Calibri"/>
        </w:rPr>
      </w:pPr>
    </w:p>
    <w:p w14:paraId="08C149C0" w14:textId="77777777" w:rsidR="00C83DF5" w:rsidRDefault="00C83DF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436F9D25" w14:textId="3EC78EE2" w:rsidR="00B670EE" w:rsidRPr="00C83DF5" w:rsidRDefault="00000000">
      <w:pPr>
        <w:rPr>
          <w:rFonts w:ascii="Calibri" w:hAnsi="Calibri" w:cs="Calibri"/>
          <w:b/>
          <w:bCs/>
        </w:rPr>
      </w:pPr>
      <w:r w:rsidRPr="00C83DF5">
        <w:rPr>
          <w:rFonts w:ascii="Calibri" w:hAnsi="Calibri" w:cs="Calibri"/>
          <w:b/>
          <w:bCs/>
        </w:rPr>
        <w:lastRenderedPageBreak/>
        <w:t>2. UNDERSTANDING YOUR PATTERNS</w:t>
      </w:r>
    </w:p>
    <w:p w14:paraId="2BEC66CA" w14:textId="77777777" w:rsidR="00B670EE" w:rsidRPr="00C83DF5" w:rsidRDefault="00B670EE">
      <w:pPr>
        <w:rPr>
          <w:rFonts w:ascii="Calibri" w:hAnsi="Calibri" w:cs="Calibri"/>
        </w:rPr>
      </w:pPr>
    </w:p>
    <w:p w14:paraId="27301EC3" w14:textId="352723A6" w:rsidR="00B670EE" w:rsidRPr="00C83DF5" w:rsidRDefault="00C83DF5">
      <w:pPr>
        <w:rPr>
          <w:rFonts w:ascii="Calibri" w:hAnsi="Calibri" w:cs="Calibri"/>
        </w:rPr>
      </w:pPr>
      <w:r>
        <w:rPr>
          <w:rFonts w:ascii="Calibri" w:hAnsi="Calibri" w:cs="Calibri"/>
        </w:rPr>
        <w:t>Use the cognitive model sheet &amp; t</w:t>
      </w:r>
      <w:r w:rsidR="00000000" w:rsidRPr="00C83DF5">
        <w:rPr>
          <w:rFonts w:ascii="Calibri" w:hAnsi="Calibri" w:cs="Calibri"/>
        </w:rPr>
        <w:t>hink of a recent challenge or obstacle</w:t>
      </w:r>
      <w:r>
        <w:rPr>
          <w:rFonts w:ascii="Calibri" w:hAnsi="Calibri" w:cs="Calibri"/>
        </w:rPr>
        <w:t xml:space="preserve">, use the sheet itself to work on the detail of what was </w:t>
      </w:r>
      <w:proofErr w:type="gramStart"/>
      <w:r>
        <w:rPr>
          <w:rFonts w:ascii="Calibri" w:hAnsi="Calibri" w:cs="Calibri"/>
        </w:rPr>
        <w:t>actually going</w:t>
      </w:r>
      <w:proofErr w:type="gramEnd"/>
      <w:r>
        <w:rPr>
          <w:rFonts w:ascii="Calibri" w:hAnsi="Calibri" w:cs="Calibri"/>
        </w:rPr>
        <w:t xml:space="preserve"> on, or write it out here – this enables you to challenge yourself, and perhaps see it differently.</w:t>
      </w:r>
    </w:p>
    <w:p w14:paraId="7C18EE56" w14:textId="77777777" w:rsidR="00B670EE" w:rsidRPr="00C83DF5" w:rsidRDefault="00B670EE">
      <w:pPr>
        <w:rPr>
          <w:rFonts w:ascii="Calibri" w:hAnsi="Calibri" w:cs="Calibri"/>
        </w:rPr>
      </w:pPr>
    </w:p>
    <w:p w14:paraId="637C4EBA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Situation:</w:t>
      </w:r>
    </w:p>
    <w:p w14:paraId="32E52E95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1D38CB05" w14:textId="77777777" w:rsidR="00B670EE" w:rsidRPr="00C83DF5" w:rsidRDefault="00B670EE">
      <w:pPr>
        <w:rPr>
          <w:rFonts w:ascii="Calibri" w:hAnsi="Calibri" w:cs="Calibri"/>
        </w:rPr>
      </w:pPr>
    </w:p>
    <w:p w14:paraId="26D13DD5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Thoughts:</w:t>
      </w:r>
    </w:p>
    <w:p w14:paraId="443DE500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15871BED" w14:textId="77777777" w:rsidR="00B670EE" w:rsidRPr="00C83DF5" w:rsidRDefault="00B670EE">
      <w:pPr>
        <w:rPr>
          <w:rFonts w:ascii="Calibri" w:hAnsi="Calibri" w:cs="Calibri"/>
        </w:rPr>
      </w:pPr>
    </w:p>
    <w:p w14:paraId="7B470E4A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Emotions:</w:t>
      </w:r>
    </w:p>
    <w:p w14:paraId="6FFC19C0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3574D81B" w14:textId="77777777" w:rsidR="00B670EE" w:rsidRPr="00C83DF5" w:rsidRDefault="00B670EE">
      <w:pPr>
        <w:rPr>
          <w:rFonts w:ascii="Calibri" w:hAnsi="Calibri" w:cs="Calibri"/>
        </w:rPr>
      </w:pPr>
    </w:p>
    <w:p w14:paraId="5E93594D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Actions:</w:t>
      </w:r>
    </w:p>
    <w:p w14:paraId="55D5C27A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0492A48E" w14:textId="77777777" w:rsidR="00B670EE" w:rsidRPr="00C83DF5" w:rsidRDefault="00B670EE">
      <w:pPr>
        <w:rPr>
          <w:rFonts w:ascii="Calibri" w:hAnsi="Calibri" w:cs="Calibri"/>
        </w:rPr>
      </w:pPr>
    </w:p>
    <w:p w14:paraId="38A0C1D2" w14:textId="77777777" w:rsidR="00B670EE" w:rsidRPr="00C83DF5" w:rsidRDefault="00B670EE">
      <w:pPr>
        <w:rPr>
          <w:rFonts w:ascii="Calibri" w:hAnsi="Calibri" w:cs="Calibri"/>
        </w:rPr>
      </w:pPr>
    </w:p>
    <w:p w14:paraId="4F4D861B" w14:textId="77777777" w:rsidR="00C83DF5" w:rsidRDefault="00C83DF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A38671D" w14:textId="398F7378" w:rsidR="00B670EE" w:rsidRPr="00C83DF5" w:rsidRDefault="00000000">
      <w:pPr>
        <w:rPr>
          <w:rFonts w:ascii="Calibri" w:hAnsi="Calibri" w:cs="Calibri"/>
          <w:b/>
          <w:bCs/>
        </w:rPr>
      </w:pPr>
      <w:r w:rsidRPr="00C83DF5">
        <w:rPr>
          <w:rFonts w:ascii="Calibri" w:hAnsi="Calibri" w:cs="Calibri"/>
          <w:b/>
          <w:bCs/>
        </w:rPr>
        <w:lastRenderedPageBreak/>
        <w:t>3. THE CIRCLE OF CONTROL</w:t>
      </w:r>
    </w:p>
    <w:p w14:paraId="30D88480" w14:textId="77777777" w:rsidR="00B670EE" w:rsidRPr="00C83DF5" w:rsidRDefault="00B670EE">
      <w:pPr>
        <w:rPr>
          <w:rFonts w:ascii="Calibri" w:hAnsi="Calibri" w:cs="Calibri"/>
        </w:rPr>
      </w:pPr>
    </w:p>
    <w:p w14:paraId="7D5FE87B" w14:textId="7B5FB9DD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What can I CONTROL</w:t>
      </w:r>
      <w:r w:rsidR="00C83DF5">
        <w:rPr>
          <w:rFonts w:ascii="Calibri" w:hAnsi="Calibri" w:cs="Calibri"/>
        </w:rPr>
        <w:t xml:space="preserve"> right now</w:t>
      </w:r>
      <w:r w:rsidRPr="00C83DF5">
        <w:rPr>
          <w:rFonts w:ascii="Calibri" w:hAnsi="Calibri" w:cs="Calibri"/>
        </w:rPr>
        <w:t>?</w:t>
      </w:r>
    </w:p>
    <w:p w14:paraId="6366A98C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74834B3B" w14:textId="77777777" w:rsidR="00B670EE" w:rsidRPr="00C83DF5" w:rsidRDefault="00B670EE">
      <w:pPr>
        <w:rPr>
          <w:rFonts w:ascii="Calibri" w:hAnsi="Calibri" w:cs="Calibri"/>
        </w:rPr>
      </w:pPr>
    </w:p>
    <w:p w14:paraId="6BE9FB6F" w14:textId="23B7481F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What can I INFLUENCE</w:t>
      </w:r>
      <w:r w:rsidR="00C83DF5">
        <w:rPr>
          <w:rFonts w:ascii="Calibri" w:hAnsi="Calibri" w:cs="Calibri"/>
        </w:rPr>
        <w:t>, note this may also be people!</w:t>
      </w:r>
    </w:p>
    <w:p w14:paraId="0A5FCBD6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181B839F" w14:textId="77777777" w:rsidR="00B670EE" w:rsidRPr="00C83DF5" w:rsidRDefault="00B670EE">
      <w:pPr>
        <w:rPr>
          <w:rFonts w:ascii="Calibri" w:hAnsi="Calibri" w:cs="Calibri"/>
        </w:rPr>
      </w:pPr>
    </w:p>
    <w:p w14:paraId="72952B0C" w14:textId="3FBEEE09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What can I NOT control</w:t>
      </w:r>
      <w:r w:rsidR="00C83DF5">
        <w:rPr>
          <w:rFonts w:ascii="Calibri" w:hAnsi="Calibri" w:cs="Calibri"/>
        </w:rPr>
        <w:t xml:space="preserve">? (note this </w:t>
      </w:r>
      <w:proofErr w:type="gramStart"/>
      <w:r w:rsidR="00C83DF5">
        <w:rPr>
          <w:rFonts w:ascii="Calibri" w:hAnsi="Calibri" w:cs="Calibri"/>
        </w:rPr>
        <w:t>definitely includes</w:t>
      </w:r>
      <w:proofErr w:type="gramEnd"/>
      <w:r w:rsidR="00C83DF5">
        <w:rPr>
          <w:rFonts w:ascii="Calibri" w:hAnsi="Calibri" w:cs="Calibri"/>
        </w:rPr>
        <w:t xml:space="preserve"> other people!)</w:t>
      </w:r>
    </w:p>
    <w:p w14:paraId="5FA165B7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4DC80F25" w14:textId="77777777" w:rsidR="00B670EE" w:rsidRPr="00C83DF5" w:rsidRDefault="00B670EE">
      <w:pPr>
        <w:rPr>
          <w:rFonts w:ascii="Calibri" w:hAnsi="Calibri" w:cs="Calibri"/>
        </w:rPr>
      </w:pPr>
    </w:p>
    <w:p w14:paraId="0EF9ED57" w14:textId="51EB21C3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What could I choose to do differently</w:t>
      </w:r>
      <w:r w:rsidR="00C83DF5">
        <w:rPr>
          <w:rFonts w:ascii="Calibri" w:hAnsi="Calibri" w:cs="Calibri"/>
        </w:rPr>
        <w:t xml:space="preserve"> based on the above? </w:t>
      </w:r>
    </w:p>
    <w:p w14:paraId="2512CF7D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5DAEC0AE" w14:textId="77777777" w:rsidR="00B670EE" w:rsidRPr="00C83DF5" w:rsidRDefault="00B670EE">
      <w:pPr>
        <w:rPr>
          <w:rFonts w:ascii="Calibri" w:hAnsi="Calibri" w:cs="Calibri"/>
        </w:rPr>
      </w:pPr>
    </w:p>
    <w:p w14:paraId="13DF402B" w14:textId="77777777" w:rsidR="00B670EE" w:rsidRPr="00C83DF5" w:rsidRDefault="00B670EE">
      <w:pPr>
        <w:rPr>
          <w:rFonts w:ascii="Calibri" w:hAnsi="Calibri" w:cs="Calibri"/>
        </w:rPr>
      </w:pPr>
    </w:p>
    <w:p w14:paraId="437C50B2" w14:textId="77777777" w:rsidR="00C83DF5" w:rsidRDefault="00C83DF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6AD805E" w14:textId="447B2662" w:rsidR="00B670EE" w:rsidRPr="00C83DF5" w:rsidRDefault="00000000">
      <w:pPr>
        <w:rPr>
          <w:rFonts w:ascii="Calibri" w:hAnsi="Calibri" w:cs="Calibri"/>
          <w:b/>
          <w:bCs/>
        </w:rPr>
      </w:pPr>
      <w:r w:rsidRPr="00C83DF5">
        <w:rPr>
          <w:rFonts w:ascii="Calibri" w:hAnsi="Calibri" w:cs="Calibri"/>
          <w:b/>
          <w:bCs/>
        </w:rPr>
        <w:lastRenderedPageBreak/>
        <w:t>4. UNDERSTANDING YOUR EMOTIONS</w:t>
      </w:r>
    </w:p>
    <w:p w14:paraId="792292AD" w14:textId="77777777" w:rsidR="00B670EE" w:rsidRPr="00C83DF5" w:rsidRDefault="00B670EE">
      <w:pPr>
        <w:rPr>
          <w:rFonts w:ascii="Calibri" w:hAnsi="Calibri" w:cs="Calibri"/>
        </w:rPr>
      </w:pPr>
    </w:p>
    <w:p w14:paraId="3E61F2B4" w14:textId="6E5FAF6E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What emotion shows up most often</w:t>
      </w:r>
      <w:r w:rsidR="00C83DF5">
        <w:rPr>
          <w:rFonts w:ascii="Calibri" w:hAnsi="Calibri" w:cs="Calibri"/>
        </w:rPr>
        <w:t xml:space="preserve"> for me? Is there anything I’d like to change about this? How can I start to consider using this emotion in another way….?</w:t>
      </w:r>
    </w:p>
    <w:p w14:paraId="4EA8C6F8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3BE6014B" w14:textId="77777777" w:rsidR="00B670EE" w:rsidRPr="00C83DF5" w:rsidRDefault="00B670EE">
      <w:pPr>
        <w:rPr>
          <w:rFonts w:ascii="Calibri" w:hAnsi="Calibri" w:cs="Calibri"/>
        </w:rPr>
      </w:pPr>
    </w:p>
    <w:p w14:paraId="01CC74FD" w14:textId="7BAD405F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 xml:space="preserve">What </w:t>
      </w:r>
      <w:r w:rsidR="00C83DF5">
        <w:rPr>
          <w:rFonts w:ascii="Calibri" w:hAnsi="Calibri" w:cs="Calibri"/>
        </w:rPr>
        <w:t>do I think</w:t>
      </w:r>
      <w:r w:rsidRPr="00C83DF5">
        <w:rPr>
          <w:rFonts w:ascii="Calibri" w:hAnsi="Calibri" w:cs="Calibri"/>
        </w:rPr>
        <w:t xml:space="preserve"> this emotion trying to tell me?</w:t>
      </w:r>
    </w:p>
    <w:p w14:paraId="1BB0C01D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66C6E6D6" w14:textId="77777777" w:rsidR="00B670EE" w:rsidRPr="00C83DF5" w:rsidRDefault="00B670EE">
      <w:pPr>
        <w:rPr>
          <w:rFonts w:ascii="Calibri" w:hAnsi="Calibri" w:cs="Calibri"/>
        </w:rPr>
      </w:pPr>
    </w:p>
    <w:p w14:paraId="4BB07F62" w14:textId="77777777" w:rsidR="00B670EE" w:rsidRPr="00C83DF5" w:rsidRDefault="00B670EE">
      <w:pPr>
        <w:rPr>
          <w:rFonts w:ascii="Calibri" w:hAnsi="Calibri" w:cs="Calibri"/>
        </w:rPr>
      </w:pPr>
    </w:p>
    <w:p w14:paraId="4D13B4AF" w14:textId="77777777" w:rsidR="00B670EE" w:rsidRPr="00C83DF5" w:rsidRDefault="00000000">
      <w:pPr>
        <w:rPr>
          <w:rFonts w:ascii="Calibri" w:hAnsi="Calibri" w:cs="Calibri"/>
          <w:b/>
          <w:bCs/>
        </w:rPr>
      </w:pPr>
      <w:r w:rsidRPr="00C83DF5">
        <w:rPr>
          <w:rFonts w:ascii="Calibri" w:hAnsi="Calibri" w:cs="Calibri"/>
          <w:b/>
          <w:bCs/>
        </w:rPr>
        <w:t>5. COMMON OBSTACLES</w:t>
      </w:r>
    </w:p>
    <w:p w14:paraId="08076E80" w14:textId="77777777" w:rsidR="00B670EE" w:rsidRPr="00C83DF5" w:rsidRDefault="00B670EE">
      <w:pPr>
        <w:rPr>
          <w:rFonts w:ascii="Calibri" w:hAnsi="Calibri" w:cs="Calibri"/>
        </w:rPr>
      </w:pPr>
    </w:p>
    <w:p w14:paraId="2026DE92" w14:textId="4D749D81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Imposter Syndrome</w:t>
      </w:r>
      <w:r w:rsidR="00C83DF5">
        <w:rPr>
          <w:rFonts w:ascii="Calibri" w:hAnsi="Calibri" w:cs="Calibri"/>
        </w:rPr>
        <w:t xml:space="preserve"> – does this impact me? When?</w:t>
      </w:r>
    </w:p>
    <w:p w14:paraId="0E35581D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2F82188B" w14:textId="77777777" w:rsidR="00B670EE" w:rsidRPr="00C83DF5" w:rsidRDefault="00B670EE">
      <w:pPr>
        <w:rPr>
          <w:rFonts w:ascii="Calibri" w:hAnsi="Calibri" w:cs="Calibri"/>
        </w:rPr>
      </w:pPr>
    </w:p>
    <w:p w14:paraId="2CF45554" w14:textId="40E26A55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Fear of Visibility</w:t>
      </w:r>
      <w:r w:rsidR="00C83DF5">
        <w:rPr>
          <w:rFonts w:ascii="Calibri" w:hAnsi="Calibri" w:cs="Calibri"/>
        </w:rPr>
        <w:t xml:space="preserve"> – does this impact me? When? How does it show up?</w:t>
      </w:r>
    </w:p>
    <w:p w14:paraId="347A4046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51007F37" w14:textId="77777777" w:rsidR="00B670EE" w:rsidRPr="00C83DF5" w:rsidRDefault="00B670EE">
      <w:pPr>
        <w:rPr>
          <w:rFonts w:ascii="Calibri" w:hAnsi="Calibri" w:cs="Calibri"/>
        </w:rPr>
      </w:pPr>
    </w:p>
    <w:p w14:paraId="1B1D4D41" w14:textId="21CF951A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Perfectionism</w:t>
      </w:r>
      <w:r w:rsidR="00C83DF5">
        <w:rPr>
          <w:rFonts w:ascii="Calibri" w:hAnsi="Calibri" w:cs="Calibri"/>
        </w:rPr>
        <w:t xml:space="preserve"> – does this impact me? In what way?</w:t>
      </w:r>
    </w:p>
    <w:p w14:paraId="4E297C25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288C86DD" w14:textId="77777777" w:rsidR="00B670EE" w:rsidRPr="00C83DF5" w:rsidRDefault="00B670EE">
      <w:pPr>
        <w:rPr>
          <w:rFonts w:ascii="Calibri" w:hAnsi="Calibri" w:cs="Calibri"/>
        </w:rPr>
      </w:pPr>
    </w:p>
    <w:p w14:paraId="321E8395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What would imperfect action look like?</w:t>
      </w:r>
    </w:p>
    <w:p w14:paraId="57AAC6EA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4D9DEC67" w14:textId="77777777" w:rsidR="00B670EE" w:rsidRPr="00C83DF5" w:rsidRDefault="00B670EE">
      <w:pPr>
        <w:rPr>
          <w:rFonts w:ascii="Calibri" w:hAnsi="Calibri" w:cs="Calibri"/>
        </w:rPr>
      </w:pPr>
    </w:p>
    <w:p w14:paraId="3E830CC0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What would 70% done look like?</w:t>
      </w:r>
    </w:p>
    <w:p w14:paraId="448CF9B7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11526DC1" w14:textId="77777777" w:rsidR="00B670EE" w:rsidRPr="00C83DF5" w:rsidRDefault="00000000">
      <w:pPr>
        <w:rPr>
          <w:rFonts w:ascii="Calibri" w:hAnsi="Calibri" w:cs="Calibri"/>
          <w:b/>
          <w:bCs/>
        </w:rPr>
      </w:pPr>
      <w:r w:rsidRPr="00C83DF5">
        <w:rPr>
          <w:rFonts w:ascii="Calibri" w:hAnsi="Calibri" w:cs="Calibri"/>
          <w:b/>
          <w:bCs/>
        </w:rPr>
        <w:lastRenderedPageBreak/>
        <w:t>6. REGULATION STRATEGY</w:t>
      </w:r>
    </w:p>
    <w:p w14:paraId="22493B24" w14:textId="77777777" w:rsidR="00B670EE" w:rsidRPr="00C83DF5" w:rsidRDefault="00B670EE">
      <w:pPr>
        <w:rPr>
          <w:rFonts w:ascii="Calibri" w:hAnsi="Calibri" w:cs="Calibri"/>
        </w:rPr>
      </w:pPr>
    </w:p>
    <w:p w14:paraId="6E6E8621" w14:textId="0DCB0F54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Name the story</w:t>
      </w:r>
      <w:r w:rsidR="00C83DF5">
        <w:rPr>
          <w:rFonts w:ascii="Calibri" w:hAnsi="Calibri" w:cs="Calibri"/>
        </w:rPr>
        <w:t xml:space="preserve"> – what’s going on right now – write it down to gain clarity</w:t>
      </w:r>
      <w:r w:rsidRPr="00C83DF5">
        <w:rPr>
          <w:rFonts w:ascii="Calibri" w:hAnsi="Calibri" w:cs="Calibri"/>
        </w:rPr>
        <w:t>:</w:t>
      </w:r>
    </w:p>
    <w:p w14:paraId="211C86B8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5E68F584" w14:textId="77777777" w:rsidR="00B670EE" w:rsidRPr="00C83DF5" w:rsidRDefault="00B670EE">
      <w:pPr>
        <w:rPr>
          <w:rFonts w:ascii="Calibri" w:hAnsi="Calibri" w:cs="Calibri"/>
        </w:rPr>
      </w:pPr>
    </w:p>
    <w:p w14:paraId="7B9FBD63" w14:textId="37AA6288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Reframe</w:t>
      </w:r>
      <w:r w:rsidR="00C83DF5">
        <w:rPr>
          <w:rFonts w:ascii="Calibri" w:hAnsi="Calibri" w:cs="Calibri"/>
        </w:rPr>
        <w:t xml:space="preserve"> – can you </w:t>
      </w:r>
      <w:r w:rsidR="00083A68">
        <w:rPr>
          <w:rFonts w:ascii="Calibri" w:hAnsi="Calibri" w:cs="Calibri"/>
        </w:rPr>
        <w:t>sense what’s going on in your body?</w:t>
      </w:r>
      <w:r w:rsidR="00083A68" w:rsidRPr="00083A68">
        <w:rPr>
          <w:rFonts w:ascii="Calibri" w:hAnsi="Calibri" w:cs="Calibri"/>
          <w:i/>
          <w:iCs/>
        </w:rPr>
        <w:t xml:space="preserve"> “My body is activating… how can I use this?”</w:t>
      </w:r>
    </w:p>
    <w:p w14:paraId="3A318982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19751486" w14:textId="77777777" w:rsidR="00B670EE" w:rsidRPr="00C83DF5" w:rsidRDefault="00B670EE">
      <w:pPr>
        <w:rPr>
          <w:rFonts w:ascii="Calibri" w:hAnsi="Calibri" w:cs="Calibri"/>
        </w:rPr>
      </w:pPr>
    </w:p>
    <w:p w14:paraId="3BA1196B" w14:textId="67A4E3EF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Use your body</w:t>
      </w:r>
      <w:r w:rsidR="00083A68">
        <w:rPr>
          <w:rFonts w:ascii="Calibri" w:hAnsi="Calibri" w:cs="Calibri"/>
        </w:rPr>
        <w:t xml:space="preserve"> – what can you do </w:t>
      </w:r>
      <w:r w:rsidR="00D760F7">
        <w:rPr>
          <w:rFonts w:ascii="Calibri" w:hAnsi="Calibri" w:cs="Calibri"/>
        </w:rPr>
        <w:t>in</w:t>
      </w:r>
      <w:r w:rsidR="00083A68">
        <w:rPr>
          <w:rFonts w:ascii="Calibri" w:hAnsi="Calibri" w:cs="Calibri"/>
        </w:rPr>
        <w:t xml:space="preserve"> your personal circumstance?</w:t>
      </w:r>
    </w:p>
    <w:p w14:paraId="2E58F550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25C7D6EE" w14:textId="77777777" w:rsidR="00B670EE" w:rsidRPr="00C83DF5" w:rsidRDefault="00B670EE">
      <w:pPr>
        <w:rPr>
          <w:rFonts w:ascii="Calibri" w:hAnsi="Calibri" w:cs="Calibri"/>
        </w:rPr>
      </w:pPr>
    </w:p>
    <w:p w14:paraId="7E8D2C44" w14:textId="12BCDF75" w:rsidR="00B670EE" w:rsidRPr="00C83DF5" w:rsidRDefault="00083A68">
      <w:pPr>
        <w:rPr>
          <w:rFonts w:ascii="Calibri" w:hAnsi="Calibri" w:cs="Calibri"/>
        </w:rPr>
      </w:pPr>
      <w:r>
        <w:rPr>
          <w:rFonts w:ascii="Calibri" w:hAnsi="Calibri" w:cs="Calibri"/>
        </w:rPr>
        <w:t>What’s the s</w:t>
      </w:r>
      <w:r w:rsidR="00000000" w:rsidRPr="00C83DF5">
        <w:rPr>
          <w:rFonts w:ascii="Calibri" w:hAnsi="Calibri" w:cs="Calibri"/>
        </w:rPr>
        <w:t>mallest step</w:t>
      </w:r>
      <w:r>
        <w:rPr>
          <w:rFonts w:ascii="Calibri" w:hAnsi="Calibri" w:cs="Calibri"/>
        </w:rPr>
        <w:t xml:space="preserve"> I can take next</w:t>
      </w:r>
      <w:r w:rsidR="00000000" w:rsidRPr="00C83DF5">
        <w:rPr>
          <w:rFonts w:ascii="Calibri" w:hAnsi="Calibri" w:cs="Calibri"/>
        </w:rPr>
        <w:t>:</w:t>
      </w:r>
    </w:p>
    <w:p w14:paraId="08E83BAC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5045D87A" w14:textId="77777777" w:rsidR="00B670EE" w:rsidRPr="00C83DF5" w:rsidRDefault="00B670EE">
      <w:pPr>
        <w:rPr>
          <w:rFonts w:ascii="Calibri" w:hAnsi="Calibri" w:cs="Calibri"/>
        </w:rPr>
      </w:pPr>
    </w:p>
    <w:p w14:paraId="3DF89BC8" w14:textId="1C62D2A3" w:rsidR="00B670EE" w:rsidRPr="00083A68" w:rsidRDefault="00000000">
      <w:pPr>
        <w:rPr>
          <w:rFonts w:ascii="Calibri" w:hAnsi="Calibri" w:cs="Calibri"/>
          <w:b/>
          <w:bCs/>
        </w:rPr>
      </w:pPr>
      <w:r w:rsidRPr="00083A68">
        <w:rPr>
          <w:rFonts w:ascii="Calibri" w:hAnsi="Calibri" w:cs="Calibri"/>
          <w:b/>
          <w:bCs/>
        </w:rPr>
        <w:t>FINAL REFLECTION</w:t>
      </w:r>
    </w:p>
    <w:p w14:paraId="057D112A" w14:textId="77777777" w:rsidR="00B670EE" w:rsidRPr="00C83DF5" w:rsidRDefault="00B670EE">
      <w:pPr>
        <w:rPr>
          <w:rFonts w:ascii="Calibri" w:hAnsi="Calibri" w:cs="Calibri"/>
        </w:rPr>
      </w:pPr>
    </w:p>
    <w:p w14:paraId="2A083301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One obstacle I am ready to face differently:</w:t>
      </w:r>
    </w:p>
    <w:p w14:paraId="1799706D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747ACEE0" w14:textId="77777777" w:rsidR="00B670EE" w:rsidRPr="00C83DF5" w:rsidRDefault="00B670EE">
      <w:pPr>
        <w:rPr>
          <w:rFonts w:ascii="Calibri" w:hAnsi="Calibri" w:cs="Calibri"/>
        </w:rPr>
      </w:pPr>
    </w:p>
    <w:p w14:paraId="265F59F1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One action I will take this week:</w:t>
      </w:r>
    </w:p>
    <w:p w14:paraId="330A420D" w14:textId="77777777" w:rsidR="00B670EE" w:rsidRPr="00C83DF5" w:rsidRDefault="00000000">
      <w:pPr>
        <w:rPr>
          <w:rFonts w:ascii="Calibri" w:hAnsi="Calibri" w:cs="Calibri"/>
        </w:rPr>
      </w:pPr>
      <w:r w:rsidRPr="00C83DF5">
        <w:rPr>
          <w:rFonts w:ascii="Calibri" w:hAnsi="Calibri" w:cs="Calibri"/>
        </w:rPr>
        <w:t>____________________________________________________</w:t>
      </w:r>
    </w:p>
    <w:p w14:paraId="755B3948" w14:textId="77777777" w:rsidR="00414249" w:rsidRDefault="00414249">
      <w:pPr>
        <w:rPr>
          <w:rFonts w:ascii="Calibri" w:hAnsi="Calibri" w:cs="Calibri"/>
        </w:rPr>
      </w:pPr>
    </w:p>
    <w:p w14:paraId="0F713455" w14:textId="09A0B562" w:rsidR="00083A68" w:rsidRPr="00414249" w:rsidRDefault="00083A68">
      <w:pPr>
        <w:rPr>
          <w:rFonts w:ascii="Calibri" w:hAnsi="Calibri" w:cs="Calibri"/>
          <w:i/>
          <w:iCs/>
          <w:sz w:val="21"/>
          <w:szCs w:val="21"/>
        </w:rPr>
      </w:pPr>
      <w:r w:rsidRPr="00414249">
        <w:rPr>
          <w:rFonts w:ascii="Calibri" w:hAnsi="Calibri" w:cs="Calibri"/>
          <w:i/>
          <w:iCs/>
          <w:sz w:val="21"/>
          <w:szCs w:val="21"/>
        </w:rPr>
        <w:t xml:space="preserve">We wanted to say </w:t>
      </w:r>
      <w:r w:rsidRPr="00414249">
        <w:rPr>
          <w:rFonts w:ascii="Calibri" w:hAnsi="Calibri" w:cs="Calibri"/>
          <w:b/>
          <w:bCs/>
          <w:i/>
          <w:iCs/>
          <w:sz w:val="21"/>
          <w:szCs w:val="21"/>
        </w:rPr>
        <w:t>THANK YOU</w:t>
      </w:r>
      <w:r w:rsidRPr="00414249">
        <w:rPr>
          <w:rFonts w:ascii="Calibri" w:hAnsi="Calibri" w:cs="Calibri"/>
          <w:i/>
          <w:iCs/>
          <w:sz w:val="21"/>
          <w:szCs w:val="21"/>
        </w:rPr>
        <w:t xml:space="preserve"> for joining us for these </w:t>
      </w:r>
      <w:proofErr w:type="spellStart"/>
      <w:r w:rsidRPr="00414249">
        <w:rPr>
          <w:rFonts w:ascii="Calibri" w:hAnsi="Calibri" w:cs="Calibri"/>
          <w:i/>
          <w:iCs/>
          <w:sz w:val="21"/>
          <w:szCs w:val="21"/>
        </w:rPr>
        <w:t>InspireHER</w:t>
      </w:r>
      <w:proofErr w:type="spellEnd"/>
      <w:r w:rsidRPr="00414249">
        <w:rPr>
          <w:rFonts w:ascii="Calibri" w:hAnsi="Calibri" w:cs="Calibri"/>
          <w:i/>
          <w:iCs/>
          <w:sz w:val="21"/>
          <w:szCs w:val="21"/>
        </w:rPr>
        <w:t xml:space="preserve"> sessions, it’s been wonderful to see so many of you coming together. Good luck on your venture</w:t>
      </w:r>
      <w:r w:rsidR="00414249" w:rsidRPr="00414249">
        <w:rPr>
          <w:rFonts w:ascii="Calibri" w:hAnsi="Calibri" w:cs="Calibri"/>
          <w:i/>
          <w:iCs/>
          <w:sz w:val="21"/>
          <w:szCs w:val="21"/>
        </w:rPr>
        <w:t>, please reach out if you need support.</w:t>
      </w:r>
    </w:p>
    <w:p w14:paraId="60C0C035" w14:textId="7F38ABFA" w:rsidR="00083A68" w:rsidRPr="00414249" w:rsidRDefault="00083A68">
      <w:pPr>
        <w:rPr>
          <w:rFonts w:ascii="Calibri" w:hAnsi="Calibri" w:cs="Calibri"/>
          <w:i/>
          <w:iCs/>
          <w:sz w:val="21"/>
          <w:szCs w:val="21"/>
        </w:rPr>
      </w:pPr>
      <w:r w:rsidRPr="00414249">
        <w:rPr>
          <w:rFonts w:ascii="Calibri" w:hAnsi="Calibri" w:cs="Calibri"/>
          <w:i/>
          <w:iCs/>
          <w:sz w:val="21"/>
          <w:szCs w:val="21"/>
        </w:rPr>
        <w:t>Nic, Alyson &amp; Sally and the Business Gateway Team.</w:t>
      </w:r>
    </w:p>
    <w:sectPr w:rsidR="00083A68" w:rsidRPr="0041424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2542" w14:textId="77777777" w:rsidR="00244DE0" w:rsidRDefault="00244DE0" w:rsidP="00414249">
      <w:pPr>
        <w:spacing w:after="0" w:line="240" w:lineRule="auto"/>
      </w:pPr>
      <w:r>
        <w:separator/>
      </w:r>
    </w:p>
  </w:endnote>
  <w:endnote w:type="continuationSeparator" w:id="0">
    <w:p w14:paraId="75FAA3AF" w14:textId="77777777" w:rsidR="00244DE0" w:rsidRDefault="00244DE0" w:rsidP="0041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435"/>
      <w:gridCol w:w="4435"/>
    </w:tblGrid>
    <w:tr w:rsidR="00414249" w14:paraId="31BB8778" w14:textId="77777777">
      <w:tc>
        <w:tcPr>
          <w:tcW w:w="2500" w:type="pct"/>
          <w:shd w:val="clear" w:color="auto" w:fill="4F81BD" w:themeFill="accent1"/>
          <w:vAlign w:val="center"/>
        </w:tcPr>
        <w:p w14:paraId="492F0C1F" w14:textId="0FFDBA0D" w:rsidR="00414249" w:rsidRDefault="00414249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672EAC437F79B544AD8B507034E2EFE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  <w:sz w:val="18"/>
                  <w:szCs w:val="18"/>
                </w:rPr>
                <w:t>overcoming obstacles</w:t>
              </w:r>
            </w:sdtContent>
          </w:sdt>
        </w:p>
      </w:tc>
      <w:tc>
        <w:tcPr>
          <w:tcW w:w="2500" w:type="pct"/>
          <w:shd w:val="clear" w:color="auto" w:fill="4F81BD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6480E5682DCD914FA35AC618E7164BA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CF0ECDC" w14:textId="0BC42778" w:rsidR="00414249" w:rsidRDefault="00414249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coaching by nic x business gateway</w:t>
              </w:r>
            </w:p>
          </w:sdtContent>
        </w:sdt>
      </w:tc>
    </w:tr>
  </w:tbl>
  <w:p w14:paraId="2DF76B96" w14:textId="77777777" w:rsidR="00414249" w:rsidRDefault="00414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F460" w14:textId="77777777" w:rsidR="00244DE0" w:rsidRDefault="00244DE0" w:rsidP="00414249">
      <w:pPr>
        <w:spacing w:after="0" w:line="240" w:lineRule="auto"/>
      </w:pPr>
      <w:r>
        <w:separator/>
      </w:r>
    </w:p>
  </w:footnote>
  <w:footnote w:type="continuationSeparator" w:id="0">
    <w:p w14:paraId="17EAEAE3" w14:textId="77777777" w:rsidR="00244DE0" w:rsidRDefault="00244DE0" w:rsidP="00414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5489" w14:textId="77777777" w:rsidR="00414249" w:rsidRDefault="004142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0D114" wp14:editId="1061C6C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271968EB" w14:textId="41B95807" w:rsidR="00414249" w:rsidRDefault="00414249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overcoming obstacles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00D114" id="Rectangle 25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" fillcolor="#1f497d [3215]" stroked="f" strokeweight="2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271968EB" w14:textId="41B95807" w:rsidR="00414249" w:rsidRDefault="00414249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overcoming obstacles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2559172E" w14:textId="77777777" w:rsidR="00414249" w:rsidRDefault="00414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6892475">
    <w:abstractNumId w:val="8"/>
  </w:num>
  <w:num w:numId="2" w16cid:durableId="1646273785">
    <w:abstractNumId w:val="6"/>
  </w:num>
  <w:num w:numId="3" w16cid:durableId="373580518">
    <w:abstractNumId w:val="5"/>
  </w:num>
  <w:num w:numId="4" w16cid:durableId="2119373553">
    <w:abstractNumId w:val="4"/>
  </w:num>
  <w:num w:numId="5" w16cid:durableId="847133757">
    <w:abstractNumId w:val="7"/>
  </w:num>
  <w:num w:numId="6" w16cid:durableId="1842621026">
    <w:abstractNumId w:val="3"/>
  </w:num>
  <w:num w:numId="7" w16cid:durableId="896278021">
    <w:abstractNumId w:val="2"/>
  </w:num>
  <w:num w:numId="8" w16cid:durableId="1586766605">
    <w:abstractNumId w:val="1"/>
  </w:num>
  <w:num w:numId="9" w16cid:durableId="157589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A68"/>
    <w:rsid w:val="0015074B"/>
    <w:rsid w:val="00244DE0"/>
    <w:rsid w:val="0029639D"/>
    <w:rsid w:val="00326F90"/>
    <w:rsid w:val="00414249"/>
    <w:rsid w:val="008C567A"/>
    <w:rsid w:val="00AA1D8D"/>
    <w:rsid w:val="00B47730"/>
    <w:rsid w:val="00B670EE"/>
    <w:rsid w:val="00C46145"/>
    <w:rsid w:val="00C83DF5"/>
    <w:rsid w:val="00CB0664"/>
    <w:rsid w:val="00D760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D60C7E"/>
  <w14:defaultImageDpi w14:val="300"/>
  <w15:docId w15:val="{4A498915-E589-F841-B31E-FAA634C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2EAC437F79B544AD8B507034E2E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74CE8-C0CA-354B-B3E7-C8BB2DF06F1C}"/>
      </w:docPartPr>
      <w:docPartBody>
        <w:p w:rsidR="00000000" w:rsidRDefault="00F130ED" w:rsidP="00F130ED">
          <w:pPr>
            <w:pStyle w:val="672EAC437F79B544AD8B507034E2EFE0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6480E5682DCD914FA35AC618E7164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0A08F-13E2-AC4B-92FE-CABE452CC98D}"/>
      </w:docPartPr>
      <w:docPartBody>
        <w:p w:rsidR="00000000" w:rsidRDefault="00F130ED" w:rsidP="00F130ED">
          <w:pPr>
            <w:pStyle w:val="6480E5682DCD914FA35AC618E7164BA7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ED"/>
    <w:rsid w:val="0072597A"/>
    <w:rsid w:val="00C46145"/>
    <w:rsid w:val="00F1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2EAC437F79B544AD8B507034E2EFE0">
    <w:name w:val="672EAC437F79B544AD8B507034E2EFE0"/>
    <w:rsid w:val="00F130ED"/>
  </w:style>
  <w:style w:type="paragraph" w:customStyle="1" w:styleId="6480E5682DCD914FA35AC618E7164BA7">
    <w:name w:val="6480E5682DCD914FA35AC618E7164BA7"/>
    <w:rsid w:val="00F13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67C28FEB09D4BADBA958C38E603CF" ma:contentTypeVersion="" ma:contentTypeDescription="Create a new document." ma:contentTypeScope="" ma:versionID="5f9629da631f21de9ed9724859faae3c">
  <xsd:schema xmlns:xsd="http://www.w3.org/2001/XMLSchema" xmlns:xs="http://www.w3.org/2001/XMLSchema" xmlns:p="http://schemas.microsoft.com/office/2006/metadata/properties" xmlns:ns1="http://schemas.microsoft.com/sharepoint/v3" xmlns:ns2="60B34C44-C2EC-4228-A257-2187A962879C" xmlns:ns3="ed5a4896-2da6-4469-a7e1-3f6eab57a1f0" xmlns:ns4="60b34c44-c2ec-4228-a257-2187a962879c" targetNamespace="http://schemas.microsoft.com/office/2006/metadata/properties" ma:root="true" ma:fieldsID="c50a7e4e03db8df6460176c0f704da68" ns1:_="" ns2:_="" ns3:_="" ns4:_="">
    <xsd:import namespace="http://schemas.microsoft.com/sharepoint/v3"/>
    <xsd:import namespace="60B34C44-C2EC-4228-A257-2187A962879C"/>
    <xsd:import namespace="ed5a4896-2da6-4469-a7e1-3f6eab57a1f0"/>
    <xsd:import namespace="60b34c44-c2ec-4228-a257-2187a962879c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Document_x0020_TYpe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_Flow_SignoffStatu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4C44-C2EC-4228-A257-2187A962879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internalName="Owner">
      <xsd:simpleType>
        <xsd:restriction base="dms:Text">
          <xsd:maxLength value="255"/>
        </xsd:restriction>
      </xsd:simpleType>
    </xsd:element>
    <xsd:element name="Document_x0020_TYpe" ma:index="9" nillable="true" ma:displayName="Document Type" ma:default="General Document" ma:format="Dropdown" ma:internalName="Document_x0020_TYpe">
      <xsd:simpleType>
        <xsd:union memberTypes="dms:Text">
          <xsd:simpleType>
            <xsd:restriction base="dms:Choice">
              <xsd:enumeration value="Agenda"/>
              <xsd:enumeration value="Appendix"/>
              <xsd:enumeration value="Briefing"/>
              <xsd:enumeration value="Business Planning"/>
              <xsd:enumeration value="Feedback"/>
              <xsd:enumeration value="Form"/>
              <xsd:enumeration value="General Document"/>
              <xsd:enumeration value="Letter"/>
              <xsd:enumeration value="Meeting Note"/>
              <xsd:enumeration value="Meeting Papers"/>
              <xsd:enumeration value="Message Sent"/>
              <xsd:enumeration value="Message Received"/>
              <xsd:enumeration value="Minutes"/>
              <xsd:enumeration value="News Release"/>
              <xsd:enumeration value="Presentation"/>
              <xsd:enumeration value="Proposal"/>
              <xsd:enumeration value="Report"/>
              <xsd:enumeration value="Response"/>
              <xsd:enumeration value="Speech"/>
              <xsd:enumeration value="Spreadsheet Information"/>
              <xsd:enumeration value="Spreadsheet Analysis"/>
              <xsd:enumeration value="Submission/Bi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a4896-2da6-4469-a7e1-3f6eab57a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d0506309-5ee4-4925-b62c-68787166883c}" ma:internalName="TaxCatchAll" ma:showField="CatchAllData" ma:web="ed5a4896-2da6-4469-a7e1-3f6eab57a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4c44-c2ec-4228-a257-2187a9628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9743e3ef-af0a-4e46-9412-675264ba8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60b34c44-c2ec-4228-a257-2187a962879c" xsi:nil="true"/>
    <Owner xmlns="60B34C44-C2EC-4228-A257-2187A962879C" xsi:nil="true"/>
    <_ip_UnifiedCompliancePolicyProperties xmlns="http://schemas.microsoft.com/sharepoint/v3" xsi:nil="true"/>
    <TaxCatchAll xmlns="ed5a4896-2da6-4469-a7e1-3f6eab57a1f0" xsi:nil="true"/>
    <lcf76f155ced4ddcb4097134ff3c332f xmlns="60b34c44-c2ec-4228-a257-2187a962879c">
      <Terms xmlns="http://schemas.microsoft.com/office/infopath/2007/PartnerControls"/>
    </lcf76f155ced4ddcb4097134ff3c332f>
    <Document_x0020_TYpe xmlns="60B34C44-C2EC-4228-A257-2187A962879C">General Document</Document_x0020_TYpe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B98AB2-BECF-4A12-B9B3-B62D9C0AD9BE}"/>
</file>

<file path=customXml/itemProps3.xml><?xml version="1.0" encoding="utf-8"?>
<ds:datastoreItem xmlns:ds="http://schemas.openxmlformats.org/officeDocument/2006/customXml" ds:itemID="{3E67DCEB-94E9-486D-A4E2-358AE803E9FA}"/>
</file>

<file path=customXml/itemProps4.xml><?xml version="1.0" encoding="utf-8"?>
<ds:datastoreItem xmlns:ds="http://schemas.openxmlformats.org/officeDocument/2006/customXml" ds:itemID="{704EDDF2-4EFB-46B1-88BC-2DF37DBB7E67}"/>
</file>

<file path=customXml/itemProps5.xml><?xml version="1.0" encoding="utf-8"?>
<ds:datastoreItem xmlns:ds="http://schemas.openxmlformats.org/officeDocument/2006/customXml" ds:itemID="{C8A91480-389B-4A6B-9CFC-23B84DC26D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342</Words>
  <Characters>3358</Characters>
  <Application>Microsoft Office Word</Application>
  <DocSecurity>0</DocSecurity>
  <Lines>167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overcoming obstacles</dc:title>
  <dc:subject/>
  <dc:creator>coaching by nic x business gateway</dc:creator>
  <cp:keywords/>
  <dc:description>generated by python-docx</dc:description>
  <cp:lastModifiedBy>Nichola Henderson</cp:lastModifiedBy>
  <cp:revision>6</cp:revision>
  <dcterms:created xsi:type="dcterms:W3CDTF">2026-03-24T14:02:00Z</dcterms:created>
  <dcterms:modified xsi:type="dcterms:W3CDTF">2026-03-24T14:07:00Z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0x010100B7C67C28FEB09D4BADBA958C38E603CF</vt:lpwstr>
  </property>
</Properties>
</file>